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774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Ганиева </w:t>
      </w:r>
      <w:r>
        <w:rPr>
          <w:rFonts w:ascii="Times New Roman" w:eastAsia="Times New Roman" w:hAnsi="Times New Roman" w:cs="Times New Roman"/>
          <w:b/>
          <w:bCs/>
          <w:i/>
          <w:iCs/>
        </w:rPr>
        <w:t>Хусанбоя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</w:rPr>
        <w:t>Бахиржоновича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08.04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Ганиев Х.Б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3000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188100</w:t>
      </w:r>
      <w:r>
        <w:rPr>
          <w:rFonts w:ascii="Times New Roman" w:eastAsia="Times New Roman" w:hAnsi="Times New Roman" w:cs="Times New Roman"/>
        </w:rPr>
        <w:t>862</w:t>
      </w:r>
      <w:r>
        <w:rPr>
          <w:rFonts w:ascii="Times New Roman" w:eastAsia="Times New Roman" w:hAnsi="Times New Roman" w:cs="Times New Roman"/>
        </w:rPr>
        <w:t>30002094435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22.01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Ганиев Х.Б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Ганиев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Х.Б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22.06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22.01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 xml:space="preserve">карточкой операции с водительским удостоверением, </w:t>
      </w:r>
      <w:r>
        <w:rPr>
          <w:rFonts w:ascii="Times New Roman" w:eastAsia="Times New Roman" w:hAnsi="Times New Roman" w:cs="Times New Roman"/>
        </w:rPr>
        <w:t xml:space="preserve">информацией </w:t>
      </w:r>
      <w:r>
        <w:rPr>
          <w:rFonts w:ascii="Times New Roman" w:eastAsia="Times New Roman" w:hAnsi="Times New Roman" w:cs="Times New Roman"/>
        </w:rPr>
        <w:t>по начислению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Ганиев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Х.Б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Ганиева Х.Б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Ганиева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Хусанбоя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Бахиржоновича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шести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0412365400765007742520183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7rplc-34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Худяков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34">
    <w:name w:val="cat-UserDefined grp-27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